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</w:pPr>
      <w:r>
        <w:rPr>
          <w:sz w:val="44"/>
          <w:b w:val="on"/>
        </w:rPr>
        <w:rPr>
          <w:color w:val="000000"/>
        </w:rPr>
        <w:t>光伏bt合同模板</w:t>
      </w:r>
    </w:p>
    <w:p>
      <w:r>
        <w:br/>
        <w:t xml:space="preserve">    光伏并网发电合同模板。</w:t>
        <w:br/>
        <w:br/>
      </w:r>
      <w:r>
        <w:t xml:space="preserve">    前言。</w:t>
        <w:br/>
        <w:br/>
      </w:r>
      <w:r>
        <w:t xml:space="preserve">    本合同由甲方（开发商/承包商）和乙方（业主）经充分协商后签订。该合同规定了双方在光伏并网发电系统建设、验收、运行维护等方面的权利、义务和责任。</w:t>
        <w:br/>
        <w:br/>
      </w:r>
      <w:r>
        <w:t xml:space="preserve">    第一条 总则。</w:t>
        <w:br/>
        <w:br/>
      </w:r>
      <w:r>
        <w:t xml:space="preserve">    1. 项目名称， [填写项目名称]</w:t>
        <w:br/>
        <w:br/>
      </w:r>
      <w:r>
        <w:t xml:space="preserve">    2. 项目地点， [填写项目地点]</w:t>
        <w:br/>
        <w:br/>
      </w:r>
      <w:r>
        <w:t xml:space="preserve">    3. 合同期限， [填写合同期限，例如，自本合同签订之日起至系统并网日期止]</w:t>
        <w:br/>
        <w:br/>
      </w:r>
      <w:r>
        <w:t xml:space="preserve">    第二条 建设内容。</w:t>
        <w:br/>
        <w:br/>
      </w:r>
      <w:r>
        <w:t xml:space="preserve">    1. 甲方负责光伏并网发电系统的建设，包括：</w:t>
        <w:br/>
        <w:br/>
      </w:r>
      <w:r>
        <w:t xml:space="preserve">       光伏组件安装。</w:t>
        <w:br/>
        <w:br/>
      </w:r>
      <w:r>
        <w:t xml:space="preserve">       逆变器安装。</w:t>
        <w:br/>
        <w:br/>
      </w:r>
      <w:r>
        <w:t xml:space="preserve">       汇流箱安装。</w:t>
        <w:br/>
        <w:br/>
      </w:r>
      <w:r>
        <w:t xml:space="preserve">       配电柜安装。</w:t>
        <w:br/>
        <w:br/>
      </w:r>
      <w:r>
        <w:t xml:space="preserve">       接线和调试。</w:t>
        <w:br/>
        <w:br/>
      </w:r>
      <w:r>
        <w:t xml:space="preserve">    2. 光伏发电系统的容量为 [填写容量，例如，50千瓦]，具体设计方案和设备清单见附件。</w:t>
        <w:br/>
        <w:br/>
      </w:r>
      <w:r>
        <w:t xml:space="preserve">    第三条 验收。</w:t>
        <w:br/>
        <w:br/>
      </w:r>
      <w:r>
        <w:t xml:space="preserve">    1. 系统竣工后，甲方应按照国家相关标准组织验收。</w:t>
        <w:br/>
        <w:br/>
      </w:r>
      <w:r>
        <w:t xml:space="preserve">    2. 验收合格后，甲方应向乙方提交验收报告和合格证书。</w:t>
        <w:br/>
        <w:br/>
      </w:r>
      <w:r>
        <w:t xml:space="preserve">    第四条 运行维护。</w:t>
        <w:br/>
        <w:br/>
      </w:r>
      <w:r>
        <w:t xml:space="preserve">    1. 运行维护期， [填写运行维护期，例如，5年]</w:t>
        <w:br/>
        <w:br/>
      </w:r>
      <w:r>
        <w:t xml:space="preserve">    2. 甲方负责系统运行维护，包括：</w:t>
        <w:br/>
        <w:br/>
      </w:r>
      <w:r>
        <w:t xml:space="preserve">       定期巡检和清洁。</w:t>
        <w:br/>
        <w:br/>
      </w:r>
      <w:r>
        <w:t xml:space="preserve">       故障排除和维修。</w:t>
        <w:br/>
        <w:br/>
      </w:r>
      <w:r>
        <w:t xml:space="preserve">       数据采集和监测。</w:t>
        <w:br/>
        <w:br/>
      </w:r>
      <w:r>
        <w:t xml:space="preserve">    3. 甲方应保证系统持续稳定运行，确保达到约定的发电量。</w:t>
        <w:br/>
        <w:br/>
      </w:r>
      <w:r>
        <w:t xml:space="preserve">    第五条 发电量结算。</w:t>
        <w:br/>
        <w:br/>
      </w:r>
      <w:r>
        <w:t xml:space="preserve">    1. 发电量测算， 系统发电量通过逆变器或其他监测设备测算。</w:t>
        <w:br/>
        <w:br/>
      </w:r>
      <w:r>
        <w:t xml:space="preserve">    2. 电费结算， 发电量按照国家和地方政府制定的电价标准结算。</w:t>
        <w:br/>
        <w:br/>
      </w:r>
      <w:r>
        <w:t xml:space="preserve">    3. 电费结算方式为：</w:t>
        <w:br/>
        <w:br/>
      </w:r>
      <w:r>
        <w:t xml:space="preserve">       [填写电费结算方式，例如，按月结算]</w:t>
        <w:br/>
        <w:br/>
      </w:r>
      <w:r>
        <w:t xml:space="preserve">       [填写电费支付方式，例如，银行转账]</w:t>
        <w:br/>
        <w:br/>
      </w:r>
      <w:r>
        <w:t xml:space="preserve">    第六条 安全责任。</w:t>
        <w:br/>
        <w:br/>
      </w:r>
      <w:r>
        <w:t xml:space="preserve">    1. 甲方应对系统施工和运行过程中的安全负责，并承担因其过错造成的事故责任。</w:t>
        <w:br/>
        <w:br/>
      </w:r>
      <w:r>
        <w:t xml:space="preserve">    2. 乙方应对使用系统过程中的安全负责，并不得私自拆卸或改动系统设备。</w:t>
        <w:br/>
        <w:br/>
      </w:r>
      <w:r>
        <w:t xml:space="preserve">    第七条 保险。</w:t>
        <w:br/>
        <w:br/>
      </w:r>
      <w:r>
        <w:t xml:space="preserve">    1. 甲方应为系统投保财产险、责任险等必要的保险。</w:t>
        <w:br/>
        <w:br/>
      </w:r>
      <w:r>
        <w:t xml:space="preserve">    2. 乙方应为系统使用过程中造成的第三方损失投保相应的保险。</w:t>
        <w:br/>
        <w:br/>
      </w:r>
      <w:r>
        <w:t xml:space="preserve">    第八条 不可抗力。</w:t>
        <w:br/>
        <w:br/>
      </w:r>
      <w:r>
        <w:t xml:space="preserve">    1. 因不可抗力因素（如地震、战争等）导致合同无法履行时，双方互不承担违约责任。</w:t>
        <w:br/>
        <w:br/>
      </w:r>
      <w:r>
        <w:t xml:space="preserve">    2. 不可抗力发生后，双方应及时采取措施，减少损失，并及时通知对方。</w:t>
        <w:br/>
        <w:br/>
      </w:r>
      <w:r>
        <w:t xml:space="preserve">    第九条 合同变更。</w:t>
        <w:br/>
        <w:br/>
      </w:r>
      <w:r>
        <w:t xml:space="preserve">    1. 合同内容需要变更时，双方应协商一致，并签订书面变更协议。</w:t>
        <w:br/>
        <w:br/>
      </w:r>
      <w:r>
        <w:t xml:space="preserve">    2. 未经双方书面同意，任何一方不得擅自变更合同内容。</w:t>
        <w:br/>
        <w:br/>
      </w:r>
      <w:r>
        <w:t xml:space="preserve">    第十条 违约责任。</w:t>
        <w:br/>
        <w:br/>
      </w:r>
      <w:r>
        <w:t xml:space="preserve">    1. 任何一方违反合同约定时，应承担违约责任。</w:t>
        <w:br/>
        <w:br/>
      </w:r>
      <w:r>
        <w:t xml:space="preserve">    2. 违约责任包括但不限于：</w:t>
        <w:br/>
        <w:br/>
      </w:r>
      <w:r>
        <w:t xml:space="preserve">       赔偿损失。</w:t>
        <w:br/>
        <w:br/>
      </w:r>
      <w:r>
        <w:t xml:space="preserve">       支付违约金。</w:t>
        <w:br/>
        <w:br/>
      </w:r>
      <w:r>
        <w:t xml:space="preserve">       解除合同。</w:t>
        <w:br/>
        <w:br/>
      </w:r>
      <w:r>
        <w:t xml:space="preserve">    第十一条 争议解决。</w:t>
        <w:br/>
        <w:br/>
      </w:r>
      <w:r>
        <w:t xml:space="preserve">    1. 双方因履行本合同发生的争议，应首先通过友好协商解决。</w:t>
        <w:br/>
        <w:br/>
      </w:r>
      <w:r>
        <w:t xml:space="preserve">    2. 协商不成时，任何一方可向有管辖权的法院提起诉讼。</w:t>
        <w:br/>
        <w:br/>
      </w:r>
      <w:r>
        <w:t xml:space="preserve">    第十二条 其他约定。</w:t>
        <w:br/>
        <w:br/>
      </w:r>
      <w:r>
        <w:t xml:space="preserve">    1. 本合同一式两份，双方各执一份，具有同等法律效力。</w:t>
        <w:br/>
        <w:br/>
      </w:r>
      <w:r>
        <w:t xml:space="preserve">    2. 本合同自双方签字盖章之日起生效。</w:t>
        <w:br/>
        <w:br/>
      </w:r>
      <w:r>
        <w:t xml:space="preserve">    附件：</w:t>
        <w:br/>
        <w:br/>
      </w:r>
      <w:r>
        <w:t xml:space="preserve">    1. 光伏发电系统设计方案。</w:t>
        <w:br/>
        <w:br/>
      </w:r>
      <w:r>
        <w:t xml:space="preserve">    2. 设备清单。</w:t>
        <w:br/>
        <w:br/>
      </w:r>
      <w:r>
        <w:t xml:space="preserve">    甲方（开发商/承包商）：</w:t>
        <w:br/>
        <w:br/>
      </w:r>
      <w:r>
        <w:t xml:space="preserve">    名称：</w:t>
        <w:br/>
        <w:br/>
      </w:r>
      <w:r>
        <w:t xml:space="preserve">    地址：</w:t>
        <w:br/>
        <w:br/>
      </w:r>
      <w:r>
        <w:t xml:space="preserve">    联系人：</w:t>
        <w:br/>
        <w:br/>
      </w:r>
      <w:r>
        <w:t xml:space="preserve">    联系方式：</w:t>
        <w:br/>
        <w:br/>
      </w:r>
      <w:r>
        <w:t xml:space="preserve">    乙方（业主）：</w:t>
        <w:br/>
        <w:br/>
      </w:r>
      <w:r>
        <w:t xml:space="preserve">    名称：</w:t>
        <w:br/>
        <w:br/>
      </w:r>
      <w:r>
        <w:t xml:space="preserve">    地址：</w:t>
        <w:br/>
        <w:br/>
      </w:r>
      <w:r>
        <w:t xml:space="preserve">    联系人：</w:t>
        <w:br/>
        <w:br/>
      </w:r>
      <w:r>
        <w:t xml:space="preserve">    联系方式：</w:t>
        <w:br/>
        <w:br/>
      </w:r>
      <w:r>
        <w:t xml:space="preserve">    日期：</w:t>
      </w:r>
    </w:p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仿宋" w:hAnsi="仿宋" w:eastAsia="仿宋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2024-03-11T01:03:03Z</dcterms:created>
  <dc:creator>Apache POI</dc:creator>
</cp:coreProperties>
</file>