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44"/>
        </w:rPr>
        <w:t>安装光伏租赁房顶合同</w:t>
      </w:r>
    </w:p>
    <w:p>
      <w:pPr>
        <w:spacing w:line="360" w:lineRule="auto"/>
        <w:ind w:firstLine="425"/>
      </w:pPr>
      <w:r>
        <w:rPr>
          <w:sz w:val="28"/>
        </w:rPr>
        <w:t>甲方：（出租方）</w:t>
      </w:r>
    </w:p>
    <w:p>
      <w:pPr>
        <w:spacing w:line="360" w:lineRule="auto"/>
        <w:ind w:firstLine="425"/>
      </w:pPr>
      <w:r>
        <w:rPr>
          <w:sz w:val="28"/>
        </w:rPr>
        <w:t>住所：</w:t>
      </w:r>
    </w:p>
    <w:p>
      <w:pPr>
        <w:spacing w:line="360" w:lineRule="auto"/>
        <w:ind w:firstLine="425"/>
      </w:pPr>
      <w:r>
        <w:rPr>
          <w:sz w:val="28"/>
        </w:rPr>
        <w:t>乙方：（承租方）</w:t>
      </w:r>
    </w:p>
    <w:p>
      <w:pPr>
        <w:spacing w:line="360" w:lineRule="auto"/>
        <w:ind w:firstLine="425"/>
      </w:pPr>
      <w:r>
        <w:rPr>
          <w:sz w:val="28"/>
        </w:rPr>
        <w:t>住所：</w:t>
      </w:r>
    </w:p>
    <w:p>
      <w:pPr>
        <w:spacing w:line="360" w:lineRule="auto"/>
        <w:ind w:firstLine="425"/>
      </w:pPr>
      <w:r>
        <w:rPr>
          <w:sz w:val="28"/>
        </w:rPr>
        <w:t>鉴于甲方是光伏设备的拥有者，并愿意将其租赁给乙方作为房顶光伏发电系统的安装位置，甲、乙双方达成以下合同：</w:t>
      </w:r>
    </w:p>
    <w:p>
      <w:pPr>
        <w:spacing w:line="360" w:lineRule="auto"/>
        <w:ind w:firstLine="425"/>
      </w:pPr>
      <w:r>
        <w:rPr>
          <w:sz w:val="28"/>
        </w:rPr>
        <w:t>第一条 合同目的</w:t>
      </w:r>
    </w:p>
    <w:p>
      <w:pPr>
        <w:spacing w:line="360" w:lineRule="auto"/>
        <w:ind w:firstLine="425"/>
      </w:pPr>
      <w:r>
        <w:rPr>
          <w:sz w:val="28"/>
        </w:rPr>
        <w:t>甲方同意将其拥有的光伏设备租赁给乙方，并授权乙方在其房顶上安装光伏发电系统，以产生可再生能源电力。</w:t>
      </w:r>
    </w:p>
    <w:p>
      <w:pPr>
        <w:spacing w:line="360" w:lineRule="auto"/>
        <w:ind w:firstLine="425"/>
      </w:pPr>
      <w:r>
        <w:rPr>
          <w:sz w:val="28"/>
        </w:rPr>
        <w:t>第二条 光伏设备租赁</w:t>
      </w:r>
    </w:p>
    <w:p>
      <w:pPr>
        <w:spacing w:line="360" w:lineRule="auto"/>
        <w:ind w:firstLine="425"/>
      </w:pPr>
      <w:r>
        <w:rPr>
          <w:sz w:val="28"/>
        </w:rPr>
        <w:t>1. 甲方同意将其拥有的光伏设备租赁给乙方，租赁期限为_____年，自合同生效之日起计算。</w:t>
      </w:r>
    </w:p>
    <w:p>
      <w:pPr>
        <w:spacing w:line="360" w:lineRule="auto"/>
        <w:ind w:firstLine="425"/>
      </w:pPr>
      <w:r>
        <w:rPr>
          <w:sz w:val="28"/>
        </w:rPr>
        <w:t>2. 甲方对光伏设备享有所有权，并保证设备在租赁期内的正常运行和完好状态。</w:t>
      </w:r>
    </w:p>
    <w:p>
      <w:pPr>
        <w:spacing w:line="360" w:lineRule="auto"/>
        <w:ind w:firstLine="425"/>
      </w:pPr>
      <w:r>
        <w:rPr>
          <w:sz w:val="28"/>
        </w:rPr>
        <w:t>3. 乙方不得擅自对光伏设备进行拆卸、修理或改装，如有需要，应事先征得甲方的书面同意，并由甲方指定的专业人员进行操作。</w:t>
      </w:r>
    </w:p>
    <w:p>
      <w:pPr>
        <w:spacing w:line="360" w:lineRule="auto"/>
        <w:ind w:firstLine="425"/>
      </w:pPr>
      <w:r>
        <w:rPr>
          <w:sz w:val="28"/>
        </w:rPr>
        <w:t>4. 乙方不得将光伏设备转租给第三方或将其用于非法目的。</w:t>
      </w:r>
    </w:p>
    <w:p>
      <w:pPr>
        <w:spacing w:line="360" w:lineRule="auto"/>
        <w:ind w:firstLine="425"/>
      </w:pPr>
      <w:r>
        <w:rPr>
          <w:sz w:val="28"/>
        </w:rPr>
        <w:t>第三条 光伏发电系统安装</w:t>
      </w:r>
    </w:p>
    <w:p>
      <w:pPr>
        <w:spacing w:line="360" w:lineRule="auto"/>
        <w:ind w:firstLine="425"/>
      </w:pPr>
      <w:r>
        <w:rPr>
          <w:sz w:val="28"/>
        </w:rPr>
        <w:t>1. 乙方负责光伏发电系统的安装工作，并采取必要的措施保证其安全可靠。</w:t>
      </w:r>
    </w:p>
    <w:p>
      <w:pPr>
        <w:spacing w:line="360" w:lineRule="auto"/>
        <w:ind w:firstLine="425"/>
      </w:pPr>
      <w:r>
        <w:rPr>
          <w:sz w:val="28"/>
        </w:rPr>
        <w:t>2. 乙方应确保光伏发电系统的安装符合国家相关法律法规和标准，且不会对甲方房屋造成损坏。</w:t>
      </w:r>
    </w:p>
    <w:p>
      <w:pPr>
        <w:spacing w:line="360" w:lineRule="auto"/>
        <w:ind w:firstLine="425"/>
      </w:pPr>
      <w:r>
        <w:rPr>
          <w:sz w:val="28"/>
        </w:rPr>
        <w:t>3. 乙方应根据甲方房屋的结构和特点提供合适的安装方案，并征得甲方同意后方可施工。</w:t>
      </w:r>
    </w:p>
    <w:p>
      <w:pPr>
        <w:spacing w:line="360" w:lineRule="auto"/>
        <w:ind w:firstLine="425"/>
      </w:pPr>
      <w:r>
        <w:rPr>
          <w:sz w:val="28"/>
        </w:rPr>
        <w:t>第四条 电力购买和分配</w:t>
      </w:r>
    </w:p>
    <w:p>
      <w:pPr>
        <w:spacing w:line="360" w:lineRule="auto"/>
        <w:ind w:firstLine="425"/>
      </w:pPr>
      <w:r>
        <w:rPr>
          <w:sz w:val="28"/>
        </w:rPr>
        <w:t>1. 光伏发电系统所产生的电力，将优先供应给甲方自用。甲方享有对光伏发电系统的监控和管理权限，可随时查询光伏设备的电量产生情况。</w:t>
      </w:r>
    </w:p>
    <w:p>
      <w:pPr>
        <w:spacing w:line="360" w:lineRule="auto"/>
        <w:ind w:firstLine="425"/>
      </w:pPr>
      <w:r>
        <w:rPr>
          <w:sz w:val="28"/>
        </w:rPr>
        <w:t>2. 若产生的电力超过甲方所需，乙方有权将剩余电力以合法的方式卖给电网，并与电网进行相应的电力购买和销售协商。</w:t>
      </w:r>
    </w:p>
    <w:p>
      <w:pPr>
        <w:spacing w:line="360" w:lineRule="auto"/>
        <w:ind w:firstLine="425"/>
      </w:pPr>
      <w:r>
        <w:rPr>
          <w:sz w:val="28"/>
        </w:rPr>
        <w:t>3. 乙方应按照国家相关规定和甲方要求，及时向甲方支付光伏发电系统所产生电力的购买费用。</w:t>
      </w:r>
    </w:p>
    <w:p>
      <w:pPr>
        <w:spacing w:line="360" w:lineRule="auto"/>
        <w:ind w:firstLine="425"/>
      </w:pPr>
      <w:r>
        <w:rPr>
          <w:sz w:val="28"/>
        </w:rPr>
        <w:t>第五条 租金支付</w:t>
      </w:r>
    </w:p>
    <w:p>
      <w:pPr>
        <w:spacing w:line="360" w:lineRule="auto"/>
        <w:ind w:firstLine="425"/>
      </w:pPr>
      <w:r>
        <w:rPr>
          <w:sz w:val="28"/>
        </w:rPr>
        <w:t>乙方应按照租赁合同约定的方式和金额，按季度/年度向甲方支付相应的租金。具体支付方式和金额约定如下：</w:t>
      </w:r>
    </w:p>
    <w:p>
      <w:pPr>
        <w:spacing w:line="360" w:lineRule="auto"/>
        <w:ind w:firstLine="425"/>
      </w:pPr>
      <w:r>
        <w:rPr>
          <w:sz w:val="28"/>
        </w:rPr>
        <w:t>支付周期：季度/年度</w:t>
      </w:r>
    </w:p>
    <w:p>
      <w:pPr>
        <w:spacing w:line="360" w:lineRule="auto"/>
        <w:ind w:firstLine="425"/>
      </w:pPr>
      <w:r>
        <w:rPr>
          <w:sz w:val="28"/>
        </w:rPr>
        <w:t>支付日期：</w:t>
      </w:r>
    </w:p>
    <w:p>
      <w:pPr>
        <w:spacing w:line="360" w:lineRule="auto"/>
        <w:ind w:firstLine="425"/>
      </w:pPr>
      <w:r>
        <w:rPr>
          <w:sz w:val="28"/>
        </w:rPr>
        <w:t>支付金额：</w:t>
      </w:r>
    </w:p>
    <w:p>
      <w:pPr>
        <w:spacing w:line="360" w:lineRule="auto"/>
        <w:ind w:firstLine="425"/>
      </w:pPr>
      <w:r>
        <w:rPr>
          <w:sz w:val="28"/>
        </w:rPr>
        <w:t>第六条 合同违约责任</w:t>
      </w:r>
    </w:p>
    <w:p>
      <w:pPr>
        <w:spacing w:line="360" w:lineRule="auto"/>
        <w:ind w:firstLine="425"/>
      </w:pPr>
      <w:r>
        <w:rPr>
          <w:sz w:val="28"/>
        </w:rPr>
        <w:t>1. 任何一方未履行本合同的任何一项义务，应向另一方支付违约金。违约金的具体数额根据实际损失情况协商确定。</w:t>
      </w:r>
    </w:p>
    <w:p>
      <w:pPr>
        <w:spacing w:line="360" w:lineRule="auto"/>
        <w:ind w:firstLine="425"/>
      </w:pPr>
      <w:r>
        <w:rPr>
          <w:sz w:val="28"/>
        </w:rPr>
        <w:t>2. 若因一方的原因导致合同无法履行，守约方有权解除合同，并有权要求违约方赔偿相应的损失。</w:t>
      </w:r>
    </w:p>
    <w:p>
      <w:pPr>
        <w:spacing w:line="360" w:lineRule="auto"/>
        <w:ind w:firstLine="425"/>
      </w:pPr>
      <w:r>
        <w:rPr>
          <w:sz w:val="28"/>
        </w:rPr>
        <w:t>第七条 合同变更和解除</w:t>
      </w:r>
    </w:p>
    <w:p>
      <w:pPr>
        <w:spacing w:line="360" w:lineRule="auto"/>
        <w:ind w:firstLine="425"/>
      </w:pPr>
      <w:r>
        <w:rPr>
          <w:sz w:val="28"/>
        </w:rPr>
        <w:t>1. 本合同的任何变更和解除均应经过双方书面协商一致，并以书面形式作出确认。</w:t>
      </w:r>
    </w:p>
    <w:p>
      <w:pPr>
        <w:spacing w:line="360" w:lineRule="auto"/>
        <w:ind w:firstLine="425"/>
      </w:pPr>
      <w:r>
        <w:rPr>
          <w:sz w:val="28"/>
        </w:rPr>
        <w:t>2. 一方在书面提前通知对方的情况下可以解除合同，但需承担相应的违约责任。</w:t>
      </w:r>
    </w:p>
    <w:p>
      <w:pPr>
        <w:spacing w:line="360" w:lineRule="auto"/>
        <w:ind w:firstLine="425"/>
      </w:pPr>
      <w:r>
        <w:rPr>
          <w:sz w:val="28"/>
        </w:rPr>
        <w:t>第八条 法律适用和争议解决</w:t>
      </w:r>
    </w:p>
    <w:p>
      <w:pPr>
        <w:spacing w:line="360" w:lineRule="auto"/>
        <w:ind w:firstLine="425"/>
      </w:pPr>
      <w:r>
        <w:rPr>
          <w:sz w:val="28"/>
        </w:rPr>
        <w:t>1. 本合同的订立、解释和执行均适用中华人民共和国的法律法规。</w:t>
      </w:r>
    </w:p>
    <w:p>
      <w:pPr>
        <w:spacing w:line="360" w:lineRule="auto"/>
        <w:ind w:firstLine="425"/>
      </w:pPr>
      <w:r>
        <w:rPr>
          <w:sz w:val="28"/>
        </w:rPr>
        <w:t>2. 因本合同引起的争议，双方应协商解决；协商不成的，可向合同签订地人民法院提起诉讼。</w:t>
      </w:r>
    </w:p>
    <w:p>
      <w:pPr>
        <w:spacing w:line="360" w:lineRule="auto"/>
        <w:ind w:firstLine="425"/>
      </w:pPr>
      <w:r>
        <w:rPr>
          <w:sz w:val="28"/>
        </w:rPr>
        <w:t>第九条 其他约定</w:t>
      </w:r>
    </w:p>
    <w:p>
      <w:pPr>
        <w:spacing w:line="360" w:lineRule="auto"/>
        <w:ind w:firstLine="425"/>
      </w:pPr>
      <w:r>
        <w:rPr>
          <w:sz w:val="28"/>
        </w:rPr>
        <w:t>1. 本合同自双方签字盖章之日起生效，并具有法律效力。</w:t>
      </w:r>
    </w:p>
    <w:p>
      <w:pPr>
        <w:spacing w:line="360" w:lineRule="auto"/>
        <w:ind w:firstLine="425"/>
      </w:pPr>
      <w:r>
        <w:rPr>
          <w:sz w:val="28"/>
        </w:rPr>
        <w:t>2. 本合同一式两份，甲乙双方各执一份，具有同等效力。</w:t>
      </w:r>
    </w:p>
    <w:p>
      <w:pPr>
        <w:spacing w:line="360" w:lineRule="auto"/>
        <w:ind w:firstLine="425"/>
      </w:pPr>
      <w:r>
        <w:rPr>
          <w:sz w:val="28"/>
        </w:rPr>
        <w:t>甲方（出租方）：                                      乙方（承租方）：</w:t>
      </w:r>
    </w:p>
    <w:p>
      <w:pPr>
        <w:spacing w:line="360" w:lineRule="auto"/>
        <w:ind w:firstLine="425"/>
      </w:pPr>
      <w:r>
        <w:rPr>
          <w:sz w:val="28"/>
        </w:rPr>
        <w:t>签字盖章：                                              签字盖章：</w:t>
      </w:r>
    </w:p>
    <w:p>
      <w:pPr>
        <w:spacing w:line="360" w:lineRule="auto"/>
        <w:ind w:firstLine="425"/>
      </w:pPr>
      <w:r>
        <w:rPr>
          <w:sz w:val="28"/>
        </w:rPr>
        <w:t>日期：                                                    日期：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Times New Roman" w:hAnsi="Times New Roman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2013-12-23T23:15:00Z</dcterms:created>
  <dcterms:modified xsi:type="dcterms:W3CDTF">2013-12-23T23:15:00Z</dcterms:modified>
  <cp:category/>
</cp:coreProperties>
</file>